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FF" w:rsidRDefault="00147966">
      <w:pPr>
        <w:pStyle w:val="Titre1"/>
        <w:jc w:val="center"/>
      </w:pPr>
      <w:r>
        <w:t>FICHE D’INSCRIPTION – RÉDERIE DE BOUGAINVILLE (Professionnels)</w:t>
      </w:r>
    </w:p>
    <w:p w:rsidR="00BC0AFF" w:rsidRPr="008D312F" w:rsidRDefault="008D312F" w:rsidP="00A125A6">
      <w:pPr>
        <w:rPr>
          <w:sz w:val="24"/>
          <w:szCs w:val="24"/>
        </w:rPr>
      </w:pPr>
      <w:r>
        <w:rPr>
          <w:sz w:val="24"/>
          <w:szCs w:val="24"/>
        </w:rPr>
        <w:br/>
        <w:t>Date : 26/07/2026</w:t>
      </w:r>
      <w:r w:rsidR="00147966" w:rsidRPr="00147966">
        <w:rPr>
          <w:sz w:val="24"/>
          <w:szCs w:val="24"/>
        </w:rPr>
        <w:br/>
        <w:t>Lieu : Place du village – Bougainville (80540)</w:t>
      </w:r>
      <w:bookmarkStart w:id="0" w:name="_GoBack"/>
      <w:bookmarkEnd w:id="0"/>
      <w:r w:rsidR="00147966" w:rsidRPr="00147966">
        <w:rPr>
          <w:sz w:val="24"/>
          <w:szCs w:val="24"/>
        </w:rPr>
        <w:br/>
      </w:r>
      <w:r w:rsidR="00147966" w:rsidRPr="00147966">
        <w:rPr>
          <w:b/>
          <w:i/>
          <w:sz w:val="24"/>
          <w:szCs w:val="24"/>
        </w:rPr>
        <w:t xml:space="preserve">1. </w:t>
      </w:r>
      <w:r w:rsidR="00147966" w:rsidRPr="00A125A6">
        <w:rPr>
          <w:b/>
          <w:i/>
          <w:sz w:val="24"/>
          <w:szCs w:val="24"/>
        </w:rPr>
        <w:t>Informations sur le professionnel</w:t>
      </w:r>
    </w:p>
    <w:p w:rsidR="00BC0AFF" w:rsidRPr="00A125A6" w:rsidRDefault="00147966">
      <w:pPr>
        <w:rPr>
          <w:sz w:val="24"/>
          <w:szCs w:val="24"/>
        </w:rPr>
      </w:pPr>
      <w:r w:rsidRPr="00147966">
        <w:rPr>
          <w:sz w:val="24"/>
          <w:szCs w:val="24"/>
        </w:rPr>
        <w:t>Nom de l’entreprise / Nom du professionnel :</w:t>
      </w:r>
    </w:p>
    <w:p w:rsidR="00BC0AFF" w:rsidRPr="00A125A6" w:rsidRDefault="00147966">
      <w:pPr>
        <w:rPr>
          <w:sz w:val="24"/>
          <w:szCs w:val="24"/>
        </w:rPr>
      </w:pPr>
      <w:r w:rsidRPr="00147966">
        <w:rPr>
          <w:sz w:val="24"/>
          <w:szCs w:val="24"/>
        </w:rPr>
        <w:t>Nom et prénom du représentant :</w:t>
      </w:r>
    </w:p>
    <w:p w:rsidR="00BC0AFF" w:rsidRPr="00A125A6" w:rsidRDefault="00147966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Pr="00A125A6">
        <w:rPr>
          <w:sz w:val="24"/>
          <w:szCs w:val="24"/>
        </w:rPr>
        <w:t>:</w:t>
      </w:r>
      <w:r w:rsidR="008D312F">
        <w:rPr>
          <w:sz w:val="24"/>
          <w:szCs w:val="24"/>
        </w:rPr>
        <w:t>…………………………………………………………………………………</w:t>
      </w:r>
    </w:p>
    <w:p w:rsidR="00BC0AFF" w:rsidRPr="00A125A6" w:rsidRDefault="00147966">
      <w:pPr>
        <w:rPr>
          <w:sz w:val="24"/>
          <w:szCs w:val="24"/>
        </w:rPr>
      </w:pPr>
      <w:r>
        <w:rPr>
          <w:sz w:val="24"/>
          <w:szCs w:val="24"/>
        </w:rPr>
        <w:t>Code postal</w:t>
      </w:r>
      <w:r w:rsidRPr="00A125A6">
        <w:rPr>
          <w:sz w:val="24"/>
          <w:szCs w:val="24"/>
        </w:rPr>
        <w:t>:</w:t>
      </w:r>
      <w:r w:rsidR="008D312F">
        <w:rPr>
          <w:sz w:val="24"/>
          <w:szCs w:val="24"/>
        </w:rPr>
        <w:t>…………………………………………………………………………....</w:t>
      </w:r>
    </w:p>
    <w:p w:rsidR="00BC0AFF" w:rsidRPr="00A125A6" w:rsidRDefault="00147966">
      <w:pPr>
        <w:rPr>
          <w:sz w:val="24"/>
          <w:szCs w:val="24"/>
        </w:rPr>
      </w:pPr>
      <w:r>
        <w:rPr>
          <w:sz w:val="24"/>
          <w:szCs w:val="24"/>
        </w:rPr>
        <w:t>Ville</w:t>
      </w:r>
      <w:r w:rsidRPr="00A125A6">
        <w:rPr>
          <w:sz w:val="24"/>
          <w:szCs w:val="24"/>
        </w:rPr>
        <w:t>:</w:t>
      </w:r>
      <w:r w:rsidR="008D312F">
        <w:rPr>
          <w:sz w:val="24"/>
          <w:szCs w:val="24"/>
        </w:rPr>
        <w:t>……………………………………………………………………………………….</w:t>
      </w:r>
    </w:p>
    <w:p w:rsidR="00BC0AFF" w:rsidRPr="00A125A6" w:rsidRDefault="00147966">
      <w:pPr>
        <w:rPr>
          <w:sz w:val="24"/>
          <w:szCs w:val="24"/>
        </w:rPr>
      </w:pPr>
      <w:r>
        <w:rPr>
          <w:sz w:val="24"/>
          <w:szCs w:val="24"/>
        </w:rPr>
        <w:t>Téléphone</w:t>
      </w:r>
      <w:r w:rsidRPr="00A125A6">
        <w:rPr>
          <w:sz w:val="24"/>
          <w:szCs w:val="24"/>
        </w:rPr>
        <w:t>:</w:t>
      </w:r>
    </w:p>
    <w:p w:rsidR="00BC0AFF" w:rsidRPr="00A125A6" w:rsidRDefault="00147966">
      <w:pPr>
        <w:rPr>
          <w:sz w:val="24"/>
          <w:szCs w:val="24"/>
        </w:rPr>
      </w:pPr>
      <w:r>
        <w:rPr>
          <w:sz w:val="24"/>
          <w:szCs w:val="24"/>
        </w:rPr>
        <w:t>N° SIRET (obligatoire)</w:t>
      </w:r>
      <w:r w:rsidRPr="00A125A6">
        <w:rPr>
          <w:sz w:val="24"/>
          <w:szCs w:val="24"/>
        </w:rPr>
        <w:t>:</w:t>
      </w:r>
      <w:r w:rsidR="008D312F">
        <w:rPr>
          <w:sz w:val="24"/>
          <w:szCs w:val="24"/>
        </w:rPr>
        <w:t>……………………………………………………………….</w:t>
      </w:r>
    </w:p>
    <w:p w:rsidR="00147966" w:rsidRDefault="00147966" w:rsidP="00147966">
      <w:pPr>
        <w:rPr>
          <w:b/>
          <w:i/>
          <w:sz w:val="24"/>
          <w:szCs w:val="24"/>
        </w:rPr>
      </w:pPr>
      <w:r w:rsidRPr="00A125A6">
        <w:rPr>
          <w:sz w:val="24"/>
          <w:szCs w:val="24"/>
        </w:rPr>
        <w:t>Activité exercée :</w:t>
      </w:r>
      <w:r w:rsidR="00A125A6">
        <w:rPr>
          <w:sz w:val="24"/>
          <w:szCs w:val="24"/>
        </w:rPr>
        <w:tab/>
      </w:r>
      <w:r w:rsidR="00A125A6">
        <w:rPr>
          <w:sz w:val="24"/>
          <w:szCs w:val="24"/>
        </w:rPr>
        <w:tab/>
      </w:r>
      <w:r w:rsidR="00A125A6">
        <w:rPr>
          <w:sz w:val="24"/>
          <w:szCs w:val="24"/>
        </w:rPr>
        <w:tab/>
      </w:r>
      <w:r w:rsidR="00A125A6">
        <w:rPr>
          <w:sz w:val="24"/>
          <w:szCs w:val="24"/>
        </w:rPr>
        <w:tab/>
      </w:r>
      <w:r w:rsidR="00A125A6">
        <w:rPr>
          <w:sz w:val="24"/>
          <w:szCs w:val="24"/>
        </w:rPr>
        <w:tab/>
      </w:r>
      <w:r w:rsidRPr="00A125A6">
        <w:rPr>
          <w:sz w:val="24"/>
          <w:szCs w:val="24"/>
        </w:rPr>
        <w:t xml:space="preserve">Besoin d’électricité </w:t>
      </w:r>
      <w:r w:rsidR="008D312F" w:rsidRPr="00A125A6">
        <w:rPr>
          <w:sz w:val="24"/>
          <w:szCs w:val="24"/>
        </w:rPr>
        <w:t xml:space="preserve">: </w:t>
      </w:r>
      <w:r w:rsidR="008D312F" w:rsidRPr="00A125A6">
        <w:rPr>
          <w:rFonts w:ascii="Segoe UI Symbol" w:hAnsi="Segoe UI Symbol" w:cs="Segoe UI Symbol"/>
          <w:sz w:val="24"/>
          <w:szCs w:val="24"/>
        </w:rPr>
        <w:t>☐</w:t>
      </w:r>
      <w:r w:rsidRPr="00A125A6">
        <w:rPr>
          <w:sz w:val="24"/>
          <w:szCs w:val="24"/>
        </w:rPr>
        <w:t xml:space="preserve"> Oui </w:t>
      </w:r>
      <w:r w:rsidRPr="00A125A6">
        <w:rPr>
          <w:rFonts w:ascii="Segoe UI Symbol" w:hAnsi="Segoe UI Symbol" w:cs="Segoe UI Symbol"/>
          <w:sz w:val="24"/>
          <w:szCs w:val="24"/>
        </w:rPr>
        <w:t>☐</w:t>
      </w:r>
      <w:r w:rsidRPr="00A125A6">
        <w:rPr>
          <w:sz w:val="24"/>
          <w:szCs w:val="24"/>
        </w:rPr>
        <w:t xml:space="preserve"> Non</w:t>
      </w:r>
      <w:r w:rsidRPr="00A125A6">
        <w:rPr>
          <w:sz w:val="24"/>
          <w:szCs w:val="24"/>
        </w:rPr>
        <w:br/>
      </w:r>
      <w:r w:rsidRPr="00A125A6">
        <w:rPr>
          <w:b/>
          <w:i/>
          <w:sz w:val="24"/>
          <w:szCs w:val="24"/>
        </w:rPr>
        <w:t>2. Réservation d’emplacement</w:t>
      </w:r>
    </w:p>
    <w:p w:rsidR="00BC0AFF" w:rsidRDefault="00147966" w:rsidP="00A125A6">
      <w:pPr>
        <w:rPr>
          <w:sz w:val="24"/>
          <w:szCs w:val="24"/>
        </w:rPr>
      </w:pPr>
      <w:r w:rsidRPr="00A125A6">
        <w:rPr>
          <w:sz w:val="24"/>
          <w:szCs w:val="24"/>
        </w:rPr>
        <w:t>(Tarif : 10€ / les 2m linéaires au-delà de 6m 45€</w:t>
      </w:r>
    </w:p>
    <w:p w:rsidR="008D312F" w:rsidRPr="008D312F" w:rsidRDefault="008D312F" w:rsidP="00A125A6">
      <w:r w:rsidRPr="004F6442">
        <w:t xml:space="preserve">Véhicule sur l’emplacement : </w:t>
      </w:r>
      <w:r w:rsidRPr="004F6442">
        <w:rPr>
          <w:rFonts w:ascii="Segoe UI Symbol" w:hAnsi="Segoe UI Symbol" w:cs="Segoe UI Symbol"/>
        </w:rPr>
        <w:t>☐</w:t>
      </w:r>
      <w:r w:rsidRPr="004F6442">
        <w:t xml:space="preserve"> Oui </w:t>
      </w:r>
      <w:r w:rsidRPr="004F6442">
        <w:rPr>
          <w:rFonts w:ascii="Segoe UI Symbol" w:hAnsi="Segoe UI Symbol" w:cs="Segoe UI Symbol"/>
        </w:rPr>
        <w:t>☐</w:t>
      </w:r>
      <w:r w:rsidRPr="004F6442">
        <w:t xml:space="preserve"> Non</w:t>
      </w:r>
      <w:r>
        <w:t xml:space="preserve">     </w:t>
      </w:r>
      <w:r w:rsidRPr="004F6442">
        <w:t>(Uniquement si place disponible – véhicule limité à 5m)</w:t>
      </w:r>
    </w:p>
    <w:p w:rsidR="00BC0AFF" w:rsidRPr="00A125A6" w:rsidRDefault="00147966">
      <w:pPr>
        <w:rPr>
          <w:sz w:val="24"/>
          <w:szCs w:val="24"/>
        </w:rPr>
      </w:pPr>
      <w:r w:rsidRPr="00A125A6">
        <w:rPr>
          <w:sz w:val="24"/>
          <w:szCs w:val="24"/>
        </w:rPr>
        <w:t>Longueur souhaitée (en mètres) :</w:t>
      </w:r>
      <w:r w:rsidRPr="001479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Pr="00A125A6">
        <w:rPr>
          <w:sz w:val="24"/>
          <w:szCs w:val="24"/>
        </w:rPr>
        <w:t>Montant total dû :</w:t>
      </w:r>
    </w:p>
    <w:p w:rsidR="00BC0AFF" w:rsidRPr="00147966" w:rsidRDefault="00147966" w:rsidP="00A125A6">
      <w:pPr>
        <w:rPr>
          <w:b/>
          <w:i/>
          <w:sz w:val="24"/>
          <w:szCs w:val="24"/>
        </w:rPr>
      </w:pPr>
      <w:r w:rsidRPr="00A125A6">
        <w:rPr>
          <w:sz w:val="24"/>
          <w:szCs w:val="24"/>
        </w:rPr>
        <w:br/>
      </w:r>
      <w:r w:rsidRPr="00147966">
        <w:rPr>
          <w:b/>
          <w:i/>
          <w:sz w:val="24"/>
          <w:szCs w:val="24"/>
        </w:rPr>
        <w:t>3. Pièces à joindre obligatoirement</w:t>
      </w:r>
    </w:p>
    <w:p w:rsidR="00BC0AFF" w:rsidRPr="00A125A6" w:rsidRDefault="00147966">
      <w:pPr>
        <w:rPr>
          <w:sz w:val="24"/>
          <w:szCs w:val="24"/>
        </w:rPr>
      </w:pPr>
      <w:r w:rsidRPr="00A125A6">
        <w:rPr>
          <w:rFonts w:ascii="Segoe UI Symbol" w:hAnsi="Segoe UI Symbol" w:cs="Segoe UI Symbol"/>
          <w:sz w:val="24"/>
          <w:szCs w:val="24"/>
        </w:rPr>
        <w:t>☐</w:t>
      </w:r>
      <w:r w:rsidRPr="00A125A6">
        <w:rPr>
          <w:sz w:val="24"/>
          <w:szCs w:val="24"/>
        </w:rPr>
        <w:t xml:space="preserve"> Photocopie d’un extrait </w:t>
      </w:r>
      <w:proofErr w:type="spellStart"/>
      <w:r w:rsidRPr="00A125A6">
        <w:rPr>
          <w:sz w:val="24"/>
          <w:szCs w:val="24"/>
        </w:rPr>
        <w:t>Kbis</w:t>
      </w:r>
      <w:proofErr w:type="spellEnd"/>
      <w:r w:rsidRPr="00A125A6">
        <w:rPr>
          <w:sz w:val="24"/>
          <w:szCs w:val="24"/>
        </w:rPr>
        <w:t xml:space="preserve"> ou attestation d’immatriculation</w:t>
      </w:r>
    </w:p>
    <w:p w:rsidR="00BC0AFF" w:rsidRPr="00A125A6" w:rsidRDefault="00147966">
      <w:pPr>
        <w:rPr>
          <w:sz w:val="24"/>
          <w:szCs w:val="24"/>
        </w:rPr>
      </w:pPr>
      <w:r w:rsidRPr="00A125A6">
        <w:rPr>
          <w:sz w:val="24"/>
          <w:szCs w:val="24"/>
        </w:rPr>
        <w:t>☐ Copie d’une pièce d’identité en cours de validité</w:t>
      </w:r>
    </w:p>
    <w:p w:rsidR="00BC0AFF" w:rsidRPr="00A125A6" w:rsidRDefault="00147966">
      <w:pPr>
        <w:rPr>
          <w:sz w:val="24"/>
          <w:szCs w:val="24"/>
        </w:rPr>
      </w:pPr>
      <w:r w:rsidRPr="00A125A6">
        <w:rPr>
          <w:sz w:val="24"/>
          <w:szCs w:val="24"/>
        </w:rPr>
        <w:t>☐ Attestation d’assurance responsabilité civile professionnelle</w:t>
      </w:r>
    </w:p>
    <w:p w:rsidR="008D312F" w:rsidRDefault="00147966" w:rsidP="00A125A6">
      <w:pPr>
        <w:rPr>
          <w:sz w:val="24"/>
          <w:szCs w:val="24"/>
        </w:rPr>
      </w:pPr>
      <w:r w:rsidRPr="00A125A6">
        <w:rPr>
          <w:rFonts w:ascii="Segoe UI Symbol" w:hAnsi="Segoe UI Symbol" w:cs="Segoe UI Symbol"/>
          <w:sz w:val="24"/>
          <w:szCs w:val="24"/>
        </w:rPr>
        <w:t>☐</w:t>
      </w:r>
      <w:r w:rsidR="008D312F">
        <w:rPr>
          <w:sz w:val="24"/>
          <w:szCs w:val="24"/>
        </w:rPr>
        <w:t xml:space="preserve"> Paiement </w:t>
      </w:r>
      <w:r w:rsidRPr="00A125A6">
        <w:rPr>
          <w:sz w:val="24"/>
          <w:szCs w:val="24"/>
        </w:rPr>
        <w:t>chèque à l’ordre de</w:t>
      </w:r>
      <w:r w:rsidR="008D312F">
        <w:rPr>
          <w:sz w:val="24"/>
          <w:szCs w:val="24"/>
        </w:rPr>
        <w:t xml:space="preserve"> La Bougainvilloise</w:t>
      </w:r>
      <w:r w:rsidRPr="00A125A6">
        <w:rPr>
          <w:sz w:val="24"/>
          <w:szCs w:val="24"/>
        </w:rPr>
        <w:t xml:space="preserve"> </w:t>
      </w:r>
      <w:r w:rsidR="008D312F">
        <w:rPr>
          <w:sz w:val="24"/>
          <w:szCs w:val="24"/>
        </w:rPr>
        <w:t>ou CB sur place</w:t>
      </w:r>
    </w:p>
    <w:p w:rsidR="00BC0AFF" w:rsidRPr="00A125A6" w:rsidRDefault="00147966" w:rsidP="00A125A6">
      <w:pPr>
        <w:rPr>
          <w:sz w:val="24"/>
          <w:szCs w:val="24"/>
        </w:rPr>
      </w:pPr>
      <w:r w:rsidRPr="00A125A6">
        <w:rPr>
          <w:sz w:val="24"/>
          <w:szCs w:val="24"/>
        </w:rPr>
        <w:br/>
      </w:r>
      <w:r w:rsidRPr="00147966">
        <w:rPr>
          <w:b/>
          <w:i/>
          <w:sz w:val="24"/>
          <w:szCs w:val="24"/>
        </w:rPr>
        <w:t>4. Déclaration</w:t>
      </w:r>
    </w:p>
    <w:p w:rsidR="00BC0AFF" w:rsidRPr="00A125A6" w:rsidRDefault="00147966">
      <w:pPr>
        <w:rPr>
          <w:sz w:val="24"/>
          <w:szCs w:val="24"/>
        </w:rPr>
      </w:pPr>
      <w:r w:rsidRPr="00A125A6">
        <w:rPr>
          <w:sz w:val="24"/>
          <w:szCs w:val="24"/>
        </w:rPr>
        <w:t xml:space="preserve">Je </w:t>
      </w:r>
      <w:r w:rsidR="00A125A6" w:rsidRPr="00A125A6">
        <w:rPr>
          <w:sz w:val="24"/>
          <w:szCs w:val="24"/>
        </w:rPr>
        <w:t>soussigné (</w:t>
      </w:r>
      <w:r w:rsidRPr="00A125A6">
        <w:rPr>
          <w:sz w:val="24"/>
          <w:szCs w:val="24"/>
        </w:rPr>
        <w:t>e) _____________________________________, certifie sur l'honneur l’exactitude des informations fournies ci-dessus et m’engage à respecter le règlement de la réderie.</w:t>
      </w:r>
      <w:r w:rsidRPr="00A125A6">
        <w:rPr>
          <w:sz w:val="24"/>
          <w:szCs w:val="24"/>
        </w:rPr>
        <w:br/>
      </w:r>
      <w:r w:rsidRPr="00A125A6">
        <w:rPr>
          <w:sz w:val="24"/>
          <w:szCs w:val="24"/>
        </w:rPr>
        <w:br/>
        <w:t xml:space="preserve">Fait </w:t>
      </w:r>
      <w:r w:rsidR="00A125A6" w:rsidRPr="00A125A6">
        <w:rPr>
          <w:sz w:val="24"/>
          <w:szCs w:val="24"/>
        </w:rPr>
        <w:t>à:</w:t>
      </w:r>
      <w:r w:rsidRPr="00A125A6">
        <w:rPr>
          <w:sz w:val="24"/>
          <w:szCs w:val="24"/>
        </w:rPr>
        <w:t xml:space="preserve"> _______________________, </w:t>
      </w:r>
      <w:r w:rsidR="00A125A6" w:rsidRPr="00A125A6">
        <w:rPr>
          <w:sz w:val="24"/>
          <w:szCs w:val="24"/>
        </w:rPr>
        <w:t>le:</w:t>
      </w:r>
      <w:r w:rsidR="008D312F">
        <w:rPr>
          <w:sz w:val="24"/>
          <w:szCs w:val="24"/>
        </w:rPr>
        <w:t xml:space="preserve"> ___ / ___ / 2026</w:t>
      </w:r>
      <w:r w:rsidRPr="00A125A6">
        <w:rPr>
          <w:sz w:val="24"/>
          <w:szCs w:val="24"/>
        </w:rPr>
        <w:br/>
        <w:t>Signature : _______________________</w:t>
      </w:r>
    </w:p>
    <w:sectPr w:rsidR="00BC0AFF" w:rsidRPr="00A125A6" w:rsidSect="008D312F">
      <w:pgSz w:w="12240" w:h="15840"/>
      <w:pgMar w:top="0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7966"/>
    <w:rsid w:val="0015074B"/>
    <w:rsid w:val="0029639D"/>
    <w:rsid w:val="00326F90"/>
    <w:rsid w:val="008D312F"/>
    <w:rsid w:val="00A125A6"/>
    <w:rsid w:val="00AA1D8D"/>
    <w:rsid w:val="00B47730"/>
    <w:rsid w:val="00BC0A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C42D858-E82B-43F0-B5BE-E7FCC382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D37A9-DC98-4F77-838D-71CC1408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2</cp:revision>
  <dcterms:created xsi:type="dcterms:W3CDTF">2026-01-10T08:15:00Z</dcterms:created>
  <dcterms:modified xsi:type="dcterms:W3CDTF">2026-01-10T08:15:00Z</dcterms:modified>
  <cp:category/>
</cp:coreProperties>
</file>